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-6</w:t>
      </w:r>
      <w:r>
        <w:rPr>
          <w:rFonts w:ascii="Times New Roman" w:eastAsia="Times New Roman" w:hAnsi="Times New Roman" w:cs="Times New Roman"/>
          <w:sz w:val="26"/>
          <w:szCs w:val="26"/>
        </w:rPr>
        <w:t>99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2025-002612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69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Мелик-Карамова</w:t>
      </w:r>
      <w:r>
        <w:rPr>
          <w:rFonts w:ascii="Times New Roman" w:eastAsia="Times New Roman" w:hAnsi="Times New Roman" w:cs="Times New Roman"/>
          <w:sz w:val="26"/>
          <w:szCs w:val="26"/>
        </w:rPr>
        <w:t>, д.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18810550241101153590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.2024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02.12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625245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Фамила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Шихахмедовича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4000 (четырех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0412365400675006992520109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8rplc-4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8rplc-47">
    <w:name w:val="cat-UserDefined grp-38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